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99F7" w14:textId="77777777" w:rsidR="003B7CB6" w:rsidRDefault="00000000">
      <w:r>
        <w:t>UNIVERSITATEA „LUCIAN BLAGA” DIN SIBIU</w:t>
      </w:r>
    </w:p>
    <w:p w14:paraId="05075294" w14:textId="77777777" w:rsidR="003B7CB6" w:rsidRDefault="00000000">
      <w:r>
        <w:t>Facultatea de Științe – Departamentul de Educație Fizică și Sport</w:t>
      </w:r>
    </w:p>
    <w:p w14:paraId="04F7B3F0" w14:textId="77777777" w:rsidR="003B7CB6" w:rsidRPr="0088309B" w:rsidRDefault="00000000" w:rsidP="0088309B">
      <w:pPr>
        <w:jc w:val="center"/>
        <w:rPr>
          <w:b/>
          <w:bCs/>
          <w:sz w:val="36"/>
          <w:szCs w:val="36"/>
        </w:rPr>
      </w:pPr>
      <w:r w:rsidRPr="0088309B">
        <w:rPr>
          <w:b/>
          <w:bCs/>
          <w:sz w:val="36"/>
          <w:szCs w:val="36"/>
        </w:rPr>
        <w:t>Cupa Internațională ULBS – Dance &amp; Gymnastics</w:t>
      </w:r>
    </w:p>
    <w:p w14:paraId="2DBEAC32" w14:textId="44B6E4B6" w:rsidR="003B7CB6" w:rsidRPr="0088309B" w:rsidRDefault="00000000" w:rsidP="0088309B">
      <w:pPr>
        <w:jc w:val="center"/>
        <w:rPr>
          <w:b/>
          <w:bCs/>
          <w:sz w:val="28"/>
          <w:szCs w:val="28"/>
        </w:rPr>
      </w:pPr>
      <w:proofErr w:type="spellStart"/>
      <w:r w:rsidRPr="0088309B">
        <w:rPr>
          <w:b/>
          <w:bCs/>
          <w:sz w:val="28"/>
          <w:szCs w:val="28"/>
        </w:rPr>
        <w:t>Ediția</w:t>
      </w:r>
      <w:proofErr w:type="spellEnd"/>
      <w:r w:rsidR="0088309B" w:rsidRPr="0088309B">
        <w:rPr>
          <w:b/>
          <w:bCs/>
          <w:sz w:val="28"/>
          <w:szCs w:val="28"/>
        </w:rPr>
        <w:t xml:space="preserve"> a</w:t>
      </w:r>
      <w:r w:rsidRPr="0088309B">
        <w:rPr>
          <w:b/>
          <w:bCs/>
          <w:sz w:val="28"/>
          <w:szCs w:val="28"/>
        </w:rPr>
        <w:t xml:space="preserve"> </w:t>
      </w:r>
      <w:r w:rsidR="0088309B" w:rsidRPr="0088309B">
        <w:rPr>
          <w:b/>
          <w:bCs/>
          <w:sz w:val="28"/>
          <w:szCs w:val="28"/>
        </w:rPr>
        <w:t>I</w:t>
      </w:r>
      <w:r w:rsidRPr="0088309B">
        <w:rPr>
          <w:b/>
          <w:bCs/>
          <w:sz w:val="28"/>
          <w:szCs w:val="28"/>
        </w:rPr>
        <w:t>I</w:t>
      </w:r>
      <w:r w:rsidR="0088309B" w:rsidRPr="0088309B">
        <w:rPr>
          <w:b/>
          <w:bCs/>
          <w:sz w:val="28"/>
          <w:szCs w:val="28"/>
        </w:rPr>
        <w:t>-</w:t>
      </w:r>
      <w:proofErr w:type="gramStart"/>
      <w:r w:rsidR="0088309B" w:rsidRPr="0088309B">
        <w:rPr>
          <w:b/>
          <w:bCs/>
          <w:sz w:val="28"/>
          <w:szCs w:val="28"/>
        </w:rPr>
        <w:t xml:space="preserve">a </w:t>
      </w:r>
      <w:r w:rsidRPr="0088309B">
        <w:rPr>
          <w:b/>
          <w:bCs/>
          <w:sz w:val="28"/>
          <w:szCs w:val="28"/>
        </w:rPr>
        <w:t xml:space="preserve"> –</w:t>
      </w:r>
      <w:proofErr w:type="gramEnd"/>
      <w:r w:rsidRPr="0088309B">
        <w:rPr>
          <w:b/>
          <w:bCs/>
          <w:sz w:val="28"/>
          <w:szCs w:val="28"/>
        </w:rPr>
        <w:t xml:space="preserve"> </w:t>
      </w:r>
      <w:r w:rsidR="0088309B" w:rsidRPr="0088309B">
        <w:rPr>
          <w:b/>
          <w:bCs/>
          <w:sz w:val="28"/>
          <w:szCs w:val="28"/>
        </w:rPr>
        <w:t xml:space="preserve">24 </w:t>
      </w:r>
      <w:proofErr w:type="spellStart"/>
      <w:r w:rsidR="0088309B" w:rsidRPr="0088309B">
        <w:rPr>
          <w:b/>
          <w:bCs/>
          <w:sz w:val="28"/>
          <w:szCs w:val="28"/>
        </w:rPr>
        <w:t>Aprilie</w:t>
      </w:r>
      <w:proofErr w:type="spellEnd"/>
      <w:r w:rsidR="0088309B" w:rsidRPr="0088309B">
        <w:rPr>
          <w:b/>
          <w:bCs/>
          <w:sz w:val="28"/>
          <w:szCs w:val="28"/>
        </w:rPr>
        <w:t xml:space="preserve"> </w:t>
      </w:r>
      <w:r w:rsidRPr="0088309B">
        <w:rPr>
          <w:b/>
          <w:bCs/>
          <w:sz w:val="28"/>
          <w:szCs w:val="28"/>
        </w:rPr>
        <w:t>202</w:t>
      </w:r>
      <w:r w:rsidR="0088309B" w:rsidRPr="0088309B">
        <w:rPr>
          <w:b/>
          <w:bCs/>
          <w:sz w:val="28"/>
          <w:szCs w:val="28"/>
        </w:rPr>
        <w:t>6</w:t>
      </w:r>
      <w:r w:rsidRPr="0088309B">
        <w:rPr>
          <w:b/>
          <w:bCs/>
          <w:sz w:val="28"/>
          <w:szCs w:val="28"/>
        </w:rPr>
        <w:t>, Sibiu</w:t>
      </w:r>
    </w:p>
    <w:p w14:paraId="06E0C1E0" w14:textId="77777777" w:rsidR="003B7CB6" w:rsidRDefault="003B7CB6"/>
    <w:p w14:paraId="777A5B54" w14:textId="77777777" w:rsidR="003B7CB6" w:rsidRPr="0088309B" w:rsidRDefault="00000000" w:rsidP="0088309B">
      <w:pPr>
        <w:jc w:val="center"/>
        <w:rPr>
          <w:b/>
          <w:bCs/>
        </w:rPr>
      </w:pPr>
      <w:r w:rsidRPr="0088309B">
        <w:rPr>
          <w:b/>
          <w:bCs/>
        </w:rPr>
        <w:t>DECLARAȚIE PE PROPRIA RĂSPUNDERE</w:t>
      </w:r>
    </w:p>
    <w:p w14:paraId="2C0EA51F" w14:textId="77777777" w:rsidR="003B7CB6" w:rsidRDefault="003B7CB6"/>
    <w:p w14:paraId="48E156A0" w14:textId="77777777" w:rsidR="003B7CB6" w:rsidRDefault="00000000">
      <w:r>
        <w:t>Subsemnatul(a),__________________________________________________________</w:t>
      </w:r>
    </w:p>
    <w:p w14:paraId="07C51317" w14:textId="77777777" w:rsidR="003B7CB6" w:rsidRDefault="00000000">
      <w:r>
        <w:t>cu domiciliul în___________________________________________________________</w:t>
      </w:r>
    </w:p>
    <w:p w14:paraId="2E7A2077" w14:textId="77777777" w:rsidR="003B7CB6" w:rsidRDefault="00000000">
      <w:r>
        <w:t>având CNP_________________________telefon________________________________</w:t>
      </w:r>
    </w:p>
    <w:p w14:paraId="071D4078" w14:textId="490E24C2" w:rsidR="003B7CB6" w:rsidRDefault="00000000"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participant</w:t>
      </w:r>
    </w:p>
    <w:p w14:paraId="083EF8E4" w14:textId="77777777" w:rsidR="003B7CB6" w:rsidRDefault="00000000">
      <w:r>
        <w:t>în vederea participării la Cupa Internațională ULBS – Dance &amp; Gymnastics, ce va avea</w:t>
      </w:r>
    </w:p>
    <w:p w14:paraId="72DEE644" w14:textId="77777777" w:rsidR="003B7CB6" w:rsidRDefault="00000000">
      <w:r>
        <w:t>loc în data de 30 mai 2025, la Sibiu, declar pe propria răspundere, cunoscând prevederile</w:t>
      </w:r>
    </w:p>
    <w:p w14:paraId="3E110184" w14:textId="3B5BD7E4" w:rsidR="003B7CB6" w:rsidRDefault="00000000">
      <w:r>
        <w:t xml:space="preserve">art. 326 Cod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că</w:t>
      </w:r>
      <w:proofErr w:type="spellEnd"/>
      <w:r>
        <w:t>:</w:t>
      </w:r>
    </w:p>
    <w:p w14:paraId="2D73EFCF" w14:textId="77777777" w:rsidR="003B7CB6" w:rsidRDefault="00000000">
      <w:r>
        <w:t>- Participantul menționat mai sus este apt din punct de vedere medical pentru a lua</w:t>
      </w:r>
    </w:p>
    <w:p w14:paraId="1275BF22" w14:textId="1E83A4F4" w:rsidR="003B7CB6" w:rsidRDefault="00000000">
      <w:r>
        <w:t xml:space="preserve">parte la </w:t>
      </w:r>
      <w:proofErr w:type="spellStart"/>
      <w:r>
        <w:t>activitățile</w:t>
      </w:r>
      <w:proofErr w:type="spellEnd"/>
      <w:r>
        <w:t xml:space="preserve"> sportive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artistice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competiției</w:t>
      </w:r>
      <w:proofErr w:type="spellEnd"/>
      <w:r>
        <w:t>;</w:t>
      </w:r>
      <w:proofErr w:type="gramEnd"/>
    </w:p>
    <w:p w14:paraId="4A322503" w14:textId="77777777" w:rsidR="003B7CB6" w:rsidRDefault="00000000">
      <w:r>
        <w:t>- Nu suferă de boli cronice sau contagioase care să-i pună în pericol sănătatea proprie sau</w:t>
      </w:r>
    </w:p>
    <w:p w14:paraId="49F1A5A6" w14:textId="050150C1" w:rsidR="003B7CB6" w:rsidRDefault="00000000">
      <w:r>
        <w:t xml:space="preserve">a </w:t>
      </w:r>
      <w:proofErr w:type="spellStart"/>
      <w:r>
        <w:t>celorlalți</w:t>
      </w:r>
      <w:proofErr w:type="spellEnd"/>
      <w:r>
        <w:t xml:space="preserve"> </w:t>
      </w:r>
      <w:proofErr w:type="spellStart"/>
      <w:proofErr w:type="gramStart"/>
      <w:r>
        <w:t>participanți</w:t>
      </w:r>
      <w:proofErr w:type="spellEnd"/>
      <w:r>
        <w:t>;</w:t>
      </w:r>
      <w:proofErr w:type="gramEnd"/>
    </w:p>
    <w:p w14:paraId="566CBB2E" w14:textId="77777777" w:rsidR="003B7CB6" w:rsidRDefault="00000000">
      <w:r>
        <w:t>- Îmi asum întreaga responsabilitate pentru participarea la eveniment și exclud</w:t>
      </w:r>
    </w:p>
    <w:p w14:paraId="2455ABE7" w14:textId="77777777" w:rsidR="003B7CB6" w:rsidRDefault="00000000">
      <w:r>
        <w:t>organizatorii de orice răspundere în cazul apariției unor incidente medicale cauzate de</w:t>
      </w:r>
    </w:p>
    <w:p w14:paraId="6160CFFC" w14:textId="4D7628F5" w:rsidR="003B7CB6" w:rsidRDefault="00000000">
      <w:r>
        <w:t xml:space="preserve">condiția fizică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a </w:t>
      </w:r>
      <w:proofErr w:type="spellStart"/>
      <w:r>
        <w:t>participantului</w:t>
      </w:r>
      <w:proofErr w:type="spellEnd"/>
      <w:r>
        <w:t>.</w:t>
      </w:r>
    </w:p>
    <w:p w14:paraId="5A17E2E4" w14:textId="77777777" w:rsidR="003B7CB6" w:rsidRDefault="00000000">
      <w:r>
        <w:t>Prezenta declarație este valabilă pe toată durata desfășurării evenimentului.</w:t>
      </w:r>
    </w:p>
    <w:p w14:paraId="616837B1" w14:textId="77777777" w:rsidR="003B7CB6" w:rsidRDefault="003B7CB6"/>
    <w:p w14:paraId="6368026B" w14:textId="4254F375" w:rsidR="003B7CB6" w:rsidRDefault="00000000">
      <w:r>
        <w:t xml:space="preserve">Data:                                             </w:t>
      </w:r>
      <w:proofErr w:type="spellStart"/>
      <w:r>
        <w:t>Semnătura</w:t>
      </w:r>
      <w:proofErr w:type="spellEnd"/>
      <w:r w:rsidR="00253EF8">
        <w:t xml:space="preserve">    </w:t>
      </w:r>
    </w:p>
    <w:sectPr w:rsidR="003B7CB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FA59" w14:textId="77777777" w:rsidR="00A32441" w:rsidRDefault="00A32441" w:rsidP="00CF7B42">
      <w:pPr>
        <w:spacing w:after="0" w:line="240" w:lineRule="auto"/>
      </w:pPr>
      <w:r>
        <w:separator/>
      </w:r>
    </w:p>
  </w:endnote>
  <w:endnote w:type="continuationSeparator" w:id="0">
    <w:p w14:paraId="6110B8CF" w14:textId="77777777" w:rsidR="00A32441" w:rsidRDefault="00A32441" w:rsidP="00CF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F8FF" w14:textId="77777777" w:rsidR="00A32441" w:rsidRDefault="00A32441" w:rsidP="00CF7B42">
      <w:pPr>
        <w:spacing w:after="0" w:line="240" w:lineRule="auto"/>
      </w:pPr>
      <w:r>
        <w:separator/>
      </w:r>
    </w:p>
  </w:footnote>
  <w:footnote w:type="continuationSeparator" w:id="0">
    <w:p w14:paraId="5C78D3F4" w14:textId="77777777" w:rsidR="00A32441" w:rsidRDefault="00A32441" w:rsidP="00CF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1B33" w14:textId="0D48C96A" w:rsidR="00CF7B42" w:rsidRDefault="00CF7B42" w:rsidP="00CF7B42">
    <w:pPr>
      <w:pStyle w:val="Header"/>
      <w:jc w:val="center"/>
    </w:pPr>
    <w:r>
      <w:rPr>
        <w:noProof/>
      </w:rPr>
      <w:drawing>
        <wp:inline distT="0" distB="0" distL="0" distR="0" wp14:anchorId="3C63A8C5" wp14:editId="66FE2682">
          <wp:extent cx="2572285" cy="763505"/>
          <wp:effectExtent l="0" t="0" r="0" b="0"/>
          <wp:docPr id="280394077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394077" name="Picture 1" descr="A blue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5077" cy="77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924566">
    <w:abstractNumId w:val="8"/>
  </w:num>
  <w:num w:numId="2" w16cid:durableId="608780498">
    <w:abstractNumId w:val="6"/>
  </w:num>
  <w:num w:numId="3" w16cid:durableId="1010762223">
    <w:abstractNumId w:val="5"/>
  </w:num>
  <w:num w:numId="4" w16cid:durableId="283388948">
    <w:abstractNumId w:val="4"/>
  </w:num>
  <w:num w:numId="5" w16cid:durableId="418256768">
    <w:abstractNumId w:val="7"/>
  </w:num>
  <w:num w:numId="6" w16cid:durableId="838542855">
    <w:abstractNumId w:val="3"/>
  </w:num>
  <w:num w:numId="7" w16cid:durableId="520703483">
    <w:abstractNumId w:val="2"/>
  </w:num>
  <w:num w:numId="8" w16cid:durableId="55973893">
    <w:abstractNumId w:val="1"/>
  </w:num>
  <w:num w:numId="9" w16cid:durableId="176299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3EF8"/>
    <w:rsid w:val="0029639D"/>
    <w:rsid w:val="00326F90"/>
    <w:rsid w:val="003B7CB6"/>
    <w:rsid w:val="0088309B"/>
    <w:rsid w:val="00A32441"/>
    <w:rsid w:val="00AA1D8D"/>
    <w:rsid w:val="00B47730"/>
    <w:rsid w:val="00CB0664"/>
    <w:rsid w:val="00CF7B42"/>
    <w:rsid w:val="00D162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685EA1F"/>
  <w14:defaultImageDpi w14:val="300"/>
  <w15:docId w15:val="{FCBCE147-17FD-F34F-A60E-0B357A0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Neagu</cp:lastModifiedBy>
  <cp:revision>4</cp:revision>
  <dcterms:created xsi:type="dcterms:W3CDTF">2026-02-15T22:25:00Z</dcterms:created>
  <dcterms:modified xsi:type="dcterms:W3CDTF">2026-02-15T22:26:00Z</dcterms:modified>
  <cp:category/>
</cp:coreProperties>
</file>